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878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 xml:space="preserve">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–директора </w:t>
      </w:r>
      <w:r>
        <w:rPr>
          <w:rFonts w:ascii="Times New Roman" w:eastAsia="Times New Roman" w:hAnsi="Times New Roman" w:cs="Times New Roman"/>
        </w:rPr>
        <w:t>ООО «ЮГРАИНФОРМЗАЩИТА»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Мирхалеева</w:t>
      </w:r>
      <w:r>
        <w:rPr>
          <w:rFonts w:ascii="Times New Roman" w:eastAsia="Times New Roman" w:hAnsi="Times New Roman" w:cs="Times New Roman"/>
          <w:b/>
          <w:bCs/>
        </w:rPr>
        <w:t xml:space="preserve"> Рената </w:t>
      </w:r>
      <w:r>
        <w:rPr>
          <w:rFonts w:ascii="Times New Roman" w:eastAsia="Times New Roman" w:hAnsi="Times New Roman" w:cs="Times New Roman"/>
          <w:b/>
          <w:bCs/>
        </w:rPr>
        <w:t>Маннафовича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Мирхалеев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«ЮГРАИНФОРМЗАЩИТА»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>, д.26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Мирхалеев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Мирхалеев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Мирхалеев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«ЮГРАИНФОРМЗАЩИТА»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Мирхалеева</w:t>
      </w:r>
      <w:r>
        <w:rPr>
          <w:rFonts w:ascii="Times New Roman" w:eastAsia="Times New Roman" w:hAnsi="Times New Roman" w:cs="Times New Roman"/>
          <w:b/>
          <w:bCs/>
        </w:rPr>
        <w:t xml:space="preserve"> Рената </w:t>
      </w:r>
      <w:r>
        <w:rPr>
          <w:rFonts w:ascii="Times New Roman" w:eastAsia="Times New Roman" w:hAnsi="Times New Roman" w:cs="Times New Roman"/>
          <w:b/>
          <w:bCs/>
        </w:rPr>
        <w:t>Маннафовича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808240237405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2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40">
    <w:name w:val="cat-UserDefined grp-3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